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05-0112/1302/2026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04.02.2026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привлекаемого к административной ответственности лица – Кочетковой Веры Валерьевны,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Кочетковой Веры Валерьевны,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 18810586250609000327 от 09.06.2025 г. по делу об административном правонарушении, предусмотренном ч. 4 ст. 12.9 Кодекса Российской Федерации об административных правонарушениях, Кочетковой Вере Валерьевне назначено наказание в виде штрафа в размере 3000 рублей. В установленный ст.32.2 КоАП РФ срок Кочеткова Вера Валерьевна вышеуказанный штраф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в связи с чем в отношении последней составлен протокол о совершении ею </w:t>
      </w:r>
      <w:r>
        <w:rPr>
          <w:rFonts w:ascii="Times New Roman" w:eastAsia="Times New Roman" w:hAnsi="Times New Roman" w:cs="Times New Roman"/>
        </w:rPr>
        <w:t xml:space="preserve">20.08.2025г. в 00:01 час, по адресу: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заседании Кочеткова Вера Валерьевна вину во вменённом административном правонар</w:t>
      </w:r>
      <w:r>
        <w:rPr>
          <w:rFonts w:ascii="Times New Roman" w:eastAsia="Times New Roman" w:hAnsi="Times New Roman" w:cs="Times New Roman"/>
        </w:rPr>
        <w:t>ушении признала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Кочеткову Веру Валерьевну,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Кочетковой Веры Валерьевны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ее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отношении Кочетковой Веры Валерьевны; Постановлением № 18810586250609000327 от 09.06.2025 г. по делу об административном правонарушении, предусмотренном ч. 4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Кочеткова Вера Валерьевна,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совершила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Кочетковой Веры Валерьевны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Кочетковой Вере Валерьевне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</w:t>
      </w:r>
      <w:r>
        <w:rPr>
          <w:rFonts w:ascii="Times New Roman" w:eastAsia="Times New Roman" w:hAnsi="Times New Roman" w:cs="Times New Roman"/>
        </w:rPr>
        <w:t>признание ею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Кочетковой Веры Валерьевны,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Кочетковой Вере Валерьевне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Кочеткову Веру Валерьевну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6 000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0412365400135001122620138.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в течение 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6">
    <w:name w:val="cat-UserDefined grp-3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